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r:id="rId4" o:title="bcgd" recolor="t" type="frame"/>
    </v:background>
  </w:background>
  <w:body>
    <w:p w14:paraId="72ACAC4C" w14:textId="1D8E0D23" w:rsidR="000061D4" w:rsidRDefault="00787846" w:rsidP="000061D4">
      <w:pPr>
        <w:pStyle w:val="BodyText"/>
        <w:jc w:val="center"/>
        <w:rPr>
          <w:rFonts w:ascii="Times New Roman"/>
          <w:sz w:val="20"/>
        </w:rPr>
      </w:pPr>
      <w:r w:rsidRPr="00787846">
        <w:rPr>
          <w:rFonts w:ascii="Times New Roman"/>
          <w:noProof/>
          <w:sz w:val="20"/>
        </w:rPr>
        <w:drawing>
          <wp:inline distT="0" distB="0" distL="0" distR="0" wp14:anchorId="6D9AB8C0" wp14:editId="3110A9D4">
            <wp:extent cx="3048000" cy="637721"/>
            <wp:effectExtent l="0" t="0" r="0" b="0"/>
            <wp:docPr id="10642616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26164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89933" cy="646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F574F" w14:textId="623CD011" w:rsidR="000061D4" w:rsidRPr="00E714C7" w:rsidRDefault="00787846" w:rsidP="000061D4">
      <w:pPr>
        <w:pStyle w:val="BodyText"/>
        <w:jc w:val="center"/>
        <w:rPr>
          <w:rFonts w:ascii="Cambria" w:hAnsi="Cambria"/>
          <w:color w:val="000000" w:themeColor="text1"/>
          <w:sz w:val="28"/>
          <w:szCs w:val="32"/>
        </w:rPr>
      </w:pPr>
      <w:r w:rsidRPr="00E714C7">
        <w:rPr>
          <w:rFonts w:ascii="Cambria" w:hAnsi="Cambria"/>
          <w:b/>
          <w:bCs/>
          <w:color w:val="000000" w:themeColor="text1"/>
          <w:sz w:val="28"/>
          <w:szCs w:val="32"/>
        </w:rPr>
        <w:t>AUM Robotex Kuwait Competition 2025</w:t>
      </w:r>
    </w:p>
    <w:p w14:paraId="5F019206" w14:textId="4B2A534C" w:rsidR="001449AE" w:rsidRDefault="00EE2CE4" w:rsidP="00787846">
      <w:pPr>
        <w:pStyle w:val="Heading1"/>
        <w:jc w:val="center"/>
        <w:rPr>
          <w:color w:val="000000" w:themeColor="text1"/>
          <w:sz w:val="24"/>
          <w:szCs w:val="24"/>
        </w:rPr>
      </w:pPr>
      <w:r w:rsidRPr="00E714C7">
        <w:rPr>
          <w:color w:val="000000" w:themeColor="text1"/>
          <w:sz w:val="24"/>
          <w:szCs w:val="24"/>
        </w:rPr>
        <w:t>E</w:t>
      </w:r>
      <w:r w:rsidR="00D94CCF" w:rsidRPr="00E714C7">
        <w:rPr>
          <w:color w:val="000000" w:themeColor="text1"/>
          <w:sz w:val="24"/>
          <w:szCs w:val="24"/>
        </w:rPr>
        <w:t>nt</w:t>
      </w:r>
      <w:r w:rsidR="00E617EB" w:rsidRPr="00E714C7">
        <w:rPr>
          <w:color w:val="000000" w:themeColor="text1"/>
          <w:sz w:val="24"/>
          <w:szCs w:val="24"/>
        </w:rPr>
        <w:t>repreneurship Challenge Idea Description Template</w:t>
      </w:r>
    </w:p>
    <w:p w14:paraId="7AC155F2" w14:textId="77777777" w:rsidR="002D5375" w:rsidRPr="002D5375" w:rsidRDefault="002D5375" w:rsidP="002D53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8481"/>
      </w:tblGrid>
      <w:tr w:rsidR="002D5375" w:rsidRPr="002D5375" w14:paraId="025AF8F4" w14:textId="1AD91C30" w:rsidTr="0029659D">
        <w:trPr>
          <w:trHeight w:val="509"/>
        </w:trPr>
        <w:tc>
          <w:tcPr>
            <w:tcW w:w="1975" w:type="dxa"/>
            <w:vAlign w:val="center"/>
          </w:tcPr>
          <w:p w14:paraId="3E7AA6BA" w14:textId="73253152" w:rsidR="002D5375" w:rsidRPr="0029659D" w:rsidRDefault="002D5375" w:rsidP="0041097C">
            <w:pPr>
              <w:rPr>
                <w:rFonts w:asciiTheme="majorHAnsi" w:hAnsiTheme="majorHAnsi"/>
                <w:sz w:val="24"/>
                <w:szCs w:val="24"/>
              </w:rPr>
            </w:pPr>
            <w:r w:rsidRPr="0029659D">
              <w:rPr>
                <w:rFonts w:asciiTheme="majorHAnsi" w:hAnsiTheme="majorHAnsi"/>
                <w:b/>
                <w:bCs/>
                <w:sz w:val="24"/>
                <w:szCs w:val="24"/>
              </w:rPr>
              <w:t>Team Name</w:t>
            </w:r>
          </w:p>
        </w:tc>
        <w:tc>
          <w:tcPr>
            <w:tcW w:w="8481" w:type="dxa"/>
            <w:vAlign w:val="center"/>
          </w:tcPr>
          <w:p w14:paraId="161B193C" w14:textId="77777777" w:rsidR="002D5375" w:rsidRPr="0029659D" w:rsidRDefault="002D5375" w:rsidP="002D537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5375" w:rsidRPr="002D5375" w14:paraId="55070E6B" w14:textId="21FDD827" w:rsidTr="0029659D">
        <w:trPr>
          <w:trHeight w:val="1394"/>
        </w:trPr>
        <w:tc>
          <w:tcPr>
            <w:tcW w:w="1975" w:type="dxa"/>
            <w:vAlign w:val="center"/>
          </w:tcPr>
          <w:p w14:paraId="70319235" w14:textId="74E21CD5" w:rsidR="002D5375" w:rsidRPr="0029659D" w:rsidRDefault="002D5375" w:rsidP="0041097C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29659D">
              <w:rPr>
                <w:rFonts w:asciiTheme="majorHAnsi" w:hAnsiTheme="majorHAnsi"/>
                <w:b/>
                <w:bCs/>
                <w:sz w:val="24"/>
                <w:szCs w:val="24"/>
              </w:rPr>
              <w:t>Team Members</w:t>
            </w:r>
          </w:p>
          <w:p w14:paraId="7251C823" w14:textId="39403BBB" w:rsidR="002D5375" w:rsidRPr="0029659D" w:rsidRDefault="002D5375" w:rsidP="0041097C">
            <w:pPr>
              <w:rPr>
                <w:rFonts w:asciiTheme="majorHAnsi" w:hAnsiTheme="majorHAnsi"/>
                <w:sz w:val="24"/>
                <w:szCs w:val="24"/>
              </w:rPr>
            </w:pPr>
            <w:r w:rsidRPr="0029659D">
              <w:rPr>
                <w:rFonts w:asciiTheme="majorHAnsi" w:hAnsiTheme="majorHAnsi"/>
                <w:b/>
                <w:bCs/>
                <w:sz w:val="24"/>
                <w:szCs w:val="24"/>
              </w:rPr>
              <w:t>(2–3 names)</w:t>
            </w:r>
          </w:p>
          <w:p w14:paraId="770D51C6" w14:textId="6FD231C3" w:rsidR="002D5375" w:rsidRPr="0029659D" w:rsidRDefault="002D5375" w:rsidP="002D537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481" w:type="dxa"/>
            <w:vAlign w:val="center"/>
          </w:tcPr>
          <w:p w14:paraId="73DA30A2" w14:textId="33DA0AF0" w:rsidR="002D5375" w:rsidRPr="0029659D" w:rsidRDefault="0029659D" w:rsidP="0029659D">
            <w:pPr>
              <w:spacing w:before="240" w:line="48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_____________________________________________________________</w:t>
            </w:r>
          </w:p>
          <w:p w14:paraId="688EE46E" w14:textId="77777777" w:rsidR="0029659D" w:rsidRPr="0029659D" w:rsidRDefault="0029659D" w:rsidP="0029659D">
            <w:pPr>
              <w:spacing w:line="48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_____________________________________________________________</w:t>
            </w:r>
          </w:p>
          <w:p w14:paraId="225A0E10" w14:textId="09D927EC" w:rsidR="002D5375" w:rsidRPr="0029659D" w:rsidRDefault="0029659D" w:rsidP="0029659D">
            <w:pPr>
              <w:spacing w:line="48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_____________________________________________________________</w:t>
            </w:r>
          </w:p>
        </w:tc>
      </w:tr>
      <w:tr w:rsidR="002D5375" w:rsidRPr="002D5375" w14:paraId="2A739460" w14:textId="4AE37C2F" w:rsidTr="0029659D">
        <w:trPr>
          <w:trHeight w:val="509"/>
        </w:trPr>
        <w:tc>
          <w:tcPr>
            <w:tcW w:w="1975" w:type="dxa"/>
            <w:vAlign w:val="center"/>
          </w:tcPr>
          <w:p w14:paraId="0AC10899" w14:textId="3D4B43B9" w:rsidR="002D5375" w:rsidRPr="0029659D" w:rsidRDefault="002D5375" w:rsidP="0041097C">
            <w:pPr>
              <w:rPr>
                <w:rFonts w:asciiTheme="majorHAnsi" w:hAnsiTheme="majorHAnsi"/>
                <w:sz w:val="24"/>
                <w:szCs w:val="24"/>
              </w:rPr>
            </w:pPr>
            <w:r w:rsidRPr="0029659D">
              <w:rPr>
                <w:rFonts w:asciiTheme="majorHAnsi" w:hAnsiTheme="majorHAnsi"/>
                <w:b/>
                <w:bCs/>
                <w:sz w:val="24"/>
                <w:szCs w:val="24"/>
              </w:rPr>
              <w:t>Coach Name</w:t>
            </w:r>
          </w:p>
        </w:tc>
        <w:tc>
          <w:tcPr>
            <w:tcW w:w="8481" w:type="dxa"/>
            <w:vAlign w:val="center"/>
          </w:tcPr>
          <w:p w14:paraId="141FE407" w14:textId="77777777" w:rsidR="002D5375" w:rsidRPr="0029659D" w:rsidRDefault="002D5375" w:rsidP="002D537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5375" w:rsidRPr="002D5375" w14:paraId="0F74B225" w14:textId="6ED12E47" w:rsidTr="0029659D">
        <w:trPr>
          <w:trHeight w:val="509"/>
        </w:trPr>
        <w:tc>
          <w:tcPr>
            <w:tcW w:w="1975" w:type="dxa"/>
            <w:vAlign w:val="center"/>
          </w:tcPr>
          <w:p w14:paraId="2F0FE298" w14:textId="297D9EF1" w:rsidR="002D5375" w:rsidRPr="0029659D" w:rsidRDefault="002D5375" w:rsidP="0041097C">
            <w:pPr>
              <w:rPr>
                <w:rFonts w:asciiTheme="majorHAnsi" w:hAnsiTheme="majorHAnsi"/>
                <w:sz w:val="24"/>
                <w:szCs w:val="24"/>
              </w:rPr>
            </w:pPr>
            <w:r w:rsidRPr="0029659D">
              <w:rPr>
                <w:rFonts w:asciiTheme="majorHAnsi" w:hAnsiTheme="majorHAnsi"/>
                <w:b/>
                <w:bCs/>
                <w:sz w:val="24"/>
                <w:szCs w:val="24"/>
              </w:rPr>
              <w:t>School Name</w:t>
            </w:r>
          </w:p>
        </w:tc>
        <w:tc>
          <w:tcPr>
            <w:tcW w:w="8481" w:type="dxa"/>
            <w:vAlign w:val="center"/>
          </w:tcPr>
          <w:p w14:paraId="69E94AC8" w14:textId="77777777" w:rsidR="002D5375" w:rsidRPr="0029659D" w:rsidRDefault="002D5375" w:rsidP="002D537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D5375" w:rsidRPr="002D5375" w14:paraId="3F0B45AA" w14:textId="4CB4B86F" w:rsidTr="0029659D">
        <w:trPr>
          <w:trHeight w:val="2130"/>
        </w:trPr>
        <w:tc>
          <w:tcPr>
            <w:tcW w:w="1975" w:type="dxa"/>
            <w:vAlign w:val="center"/>
          </w:tcPr>
          <w:p w14:paraId="32737B4B" w14:textId="5F62D09A" w:rsidR="002D5375" w:rsidRPr="0029659D" w:rsidRDefault="002D5375" w:rsidP="0041097C">
            <w:pPr>
              <w:tabs>
                <w:tab w:val="num" w:pos="1440"/>
              </w:tabs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29659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Category </w:t>
            </w:r>
          </w:p>
          <w:p w14:paraId="0AE2EF84" w14:textId="08199778" w:rsidR="002D5375" w:rsidRPr="0029659D" w:rsidRDefault="002D5375" w:rsidP="002D5375">
            <w:pPr>
              <w:tabs>
                <w:tab w:val="num" w:pos="1440"/>
              </w:tabs>
              <w:ind w:firstLine="2231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8481" w:type="dxa"/>
            <w:vAlign w:val="center"/>
          </w:tcPr>
          <w:p w14:paraId="77E70048" w14:textId="77777777" w:rsidR="002D5375" w:rsidRPr="0029659D" w:rsidRDefault="002D5375" w:rsidP="002D5375">
            <w:pPr>
              <w:ind w:firstLine="261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58D49036" w14:textId="77777777" w:rsidR="002D5375" w:rsidRPr="0029659D" w:rsidRDefault="00E207F8" w:rsidP="0029659D">
            <w:pPr>
              <w:tabs>
                <w:tab w:val="num" w:pos="1440"/>
              </w:tabs>
              <w:spacing w:line="276" w:lineRule="auto"/>
              <w:ind w:firstLine="261"/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6545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375" w:rsidRPr="002965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5375" w:rsidRPr="0029659D">
              <w:rPr>
                <w:rFonts w:asciiTheme="majorHAnsi" w:hAnsiTheme="majorHAnsi"/>
                <w:sz w:val="24"/>
                <w:szCs w:val="24"/>
              </w:rPr>
              <w:t xml:space="preserve"> Robotics &amp; Automation</w:t>
            </w:r>
          </w:p>
          <w:p w14:paraId="6DAD5B9B" w14:textId="77777777" w:rsidR="002D5375" w:rsidRPr="0029659D" w:rsidRDefault="00E207F8" w:rsidP="0029659D">
            <w:pPr>
              <w:tabs>
                <w:tab w:val="num" w:pos="1440"/>
              </w:tabs>
              <w:spacing w:line="276" w:lineRule="auto"/>
              <w:ind w:firstLine="261"/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175416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375" w:rsidRPr="002965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5375" w:rsidRPr="0029659D">
              <w:rPr>
                <w:rFonts w:asciiTheme="majorHAnsi" w:hAnsiTheme="majorHAnsi"/>
                <w:sz w:val="24"/>
                <w:szCs w:val="24"/>
              </w:rPr>
              <w:t xml:space="preserve"> Energy &amp; Environmental Robotics</w:t>
            </w:r>
          </w:p>
          <w:p w14:paraId="2EA02A0B" w14:textId="77777777" w:rsidR="002D5375" w:rsidRPr="0029659D" w:rsidRDefault="00E207F8" w:rsidP="0029659D">
            <w:pPr>
              <w:tabs>
                <w:tab w:val="num" w:pos="1440"/>
              </w:tabs>
              <w:spacing w:line="276" w:lineRule="auto"/>
              <w:ind w:firstLine="261"/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88271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375" w:rsidRPr="002965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5375" w:rsidRPr="0029659D">
              <w:rPr>
                <w:rFonts w:asciiTheme="majorHAnsi" w:hAnsiTheme="majorHAnsi"/>
                <w:sz w:val="24"/>
                <w:szCs w:val="24"/>
              </w:rPr>
              <w:t xml:space="preserve"> HealthTech &amp; Assistive Robotics</w:t>
            </w:r>
          </w:p>
          <w:p w14:paraId="5179AEA7" w14:textId="6094080F" w:rsidR="002D5375" w:rsidRPr="0029659D" w:rsidRDefault="00E207F8" w:rsidP="0029659D">
            <w:pPr>
              <w:tabs>
                <w:tab w:val="num" w:pos="1440"/>
              </w:tabs>
              <w:spacing w:line="276" w:lineRule="auto"/>
              <w:ind w:firstLine="261"/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95922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375" w:rsidRPr="002965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5375" w:rsidRPr="0029659D">
              <w:rPr>
                <w:rFonts w:asciiTheme="majorHAnsi" w:hAnsiTheme="majorHAnsi"/>
                <w:sz w:val="24"/>
                <w:szCs w:val="24"/>
              </w:rPr>
              <w:t xml:space="preserve"> AI-Driven Smart Systems</w:t>
            </w:r>
          </w:p>
          <w:p w14:paraId="442E2186" w14:textId="77777777" w:rsidR="002D5375" w:rsidRPr="0029659D" w:rsidRDefault="00E207F8" w:rsidP="0029659D">
            <w:pPr>
              <w:tabs>
                <w:tab w:val="num" w:pos="1440"/>
              </w:tabs>
              <w:spacing w:line="276" w:lineRule="auto"/>
              <w:ind w:firstLine="261"/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69569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375" w:rsidRPr="002965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5375" w:rsidRPr="0029659D">
              <w:rPr>
                <w:rFonts w:asciiTheme="majorHAnsi" w:hAnsiTheme="majorHAnsi"/>
                <w:sz w:val="24"/>
                <w:szCs w:val="24"/>
              </w:rPr>
              <w:t xml:space="preserve"> Mobility, Drones &amp; Transportation</w:t>
            </w:r>
          </w:p>
          <w:p w14:paraId="38C8D7E3" w14:textId="77777777" w:rsidR="002D5375" w:rsidRPr="0029659D" w:rsidRDefault="00E207F8" w:rsidP="0029659D">
            <w:pPr>
              <w:tabs>
                <w:tab w:val="num" w:pos="1440"/>
              </w:tabs>
              <w:spacing w:line="276" w:lineRule="auto"/>
              <w:ind w:firstLine="261"/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43942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375" w:rsidRPr="002965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5375" w:rsidRPr="0029659D">
              <w:rPr>
                <w:rFonts w:asciiTheme="majorHAnsi" w:hAnsiTheme="majorHAnsi"/>
                <w:sz w:val="24"/>
                <w:szCs w:val="24"/>
              </w:rPr>
              <w:t xml:space="preserve"> Education, Social &amp; Service Robotics</w:t>
            </w:r>
          </w:p>
          <w:p w14:paraId="5EC01273" w14:textId="77777777" w:rsidR="002D5375" w:rsidRPr="0029659D" w:rsidRDefault="00E207F8" w:rsidP="0029659D">
            <w:pPr>
              <w:tabs>
                <w:tab w:val="num" w:pos="1440"/>
              </w:tabs>
              <w:spacing w:line="276" w:lineRule="auto"/>
              <w:ind w:firstLine="261"/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68220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375" w:rsidRPr="002965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5375" w:rsidRPr="0029659D">
              <w:rPr>
                <w:rFonts w:asciiTheme="majorHAnsi" w:hAnsiTheme="majorHAnsi"/>
                <w:sz w:val="24"/>
                <w:szCs w:val="24"/>
              </w:rPr>
              <w:t xml:space="preserve"> Other Innovative Robotics idea</w:t>
            </w:r>
          </w:p>
          <w:p w14:paraId="4C146911" w14:textId="0C0F00E0" w:rsidR="002D5375" w:rsidRPr="0029659D" w:rsidRDefault="002D5375" w:rsidP="002D5375">
            <w:pPr>
              <w:tabs>
                <w:tab w:val="num" w:pos="1440"/>
              </w:tabs>
              <w:ind w:firstLine="261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2D5375" w:rsidRPr="002D5375" w14:paraId="01F3BA55" w14:textId="34E879F1" w:rsidTr="0029659D">
        <w:trPr>
          <w:trHeight w:val="818"/>
        </w:trPr>
        <w:tc>
          <w:tcPr>
            <w:tcW w:w="1975" w:type="dxa"/>
            <w:vAlign w:val="center"/>
          </w:tcPr>
          <w:p w14:paraId="7F588503" w14:textId="71E54D5F" w:rsidR="002D5375" w:rsidRPr="0029659D" w:rsidRDefault="002D5375" w:rsidP="0041097C">
            <w:pPr>
              <w:rPr>
                <w:rFonts w:asciiTheme="majorHAnsi" w:hAnsiTheme="majorHAnsi"/>
                <w:sz w:val="24"/>
                <w:szCs w:val="24"/>
              </w:rPr>
            </w:pPr>
            <w:r w:rsidRPr="0029659D">
              <w:rPr>
                <w:rFonts w:asciiTheme="majorHAnsi" w:hAnsiTheme="majorHAnsi"/>
                <w:b/>
                <w:bCs/>
                <w:sz w:val="24"/>
                <w:szCs w:val="24"/>
              </w:rPr>
              <w:t>Idea Title</w:t>
            </w:r>
          </w:p>
        </w:tc>
        <w:tc>
          <w:tcPr>
            <w:tcW w:w="8481" w:type="dxa"/>
            <w:vAlign w:val="center"/>
          </w:tcPr>
          <w:p w14:paraId="559AD755" w14:textId="77777777" w:rsidR="002D5375" w:rsidRPr="0029659D" w:rsidRDefault="002D5375" w:rsidP="002D537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B8C89CF" w14:textId="77777777" w:rsidR="0029659D" w:rsidRDefault="0029659D">
      <w:pPr>
        <w:pStyle w:val="Heading2"/>
        <w:rPr>
          <w:color w:val="EE0000"/>
          <w:sz w:val="24"/>
          <w:szCs w:val="24"/>
        </w:rPr>
      </w:pPr>
    </w:p>
    <w:p w14:paraId="44CC8575" w14:textId="15438D33" w:rsidR="002D5375" w:rsidRDefault="002D5375">
      <w:pPr>
        <w:pStyle w:val="Heading2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 xml:space="preserve">REMOVE </w:t>
      </w:r>
      <w:r w:rsidR="0029659D">
        <w:rPr>
          <w:color w:val="EE0000"/>
          <w:sz w:val="24"/>
          <w:szCs w:val="24"/>
        </w:rPr>
        <w:t xml:space="preserve">THE RED TEXT BEFORE SUBMISSION </w:t>
      </w:r>
    </w:p>
    <w:p w14:paraId="682BEE2C" w14:textId="33DD1DC9" w:rsidR="001449AE" w:rsidRPr="002D5375" w:rsidRDefault="00FC35DD">
      <w:pPr>
        <w:pStyle w:val="Heading2"/>
        <w:rPr>
          <w:color w:val="EE0000"/>
          <w:sz w:val="24"/>
          <w:szCs w:val="24"/>
        </w:rPr>
      </w:pPr>
      <w:r w:rsidRPr="002D5375">
        <w:rPr>
          <w:color w:val="EE0000"/>
          <w:sz w:val="24"/>
          <w:szCs w:val="24"/>
        </w:rPr>
        <w:t>Formatting Tips</w:t>
      </w:r>
    </w:p>
    <w:p w14:paraId="785CECFE" w14:textId="2C06002B" w:rsidR="001449AE" w:rsidRPr="002D5375" w:rsidRDefault="00FC35DD">
      <w:pPr>
        <w:rPr>
          <w:color w:val="EE0000"/>
          <w:sz w:val="20"/>
          <w:szCs w:val="20"/>
        </w:rPr>
      </w:pPr>
      <w:r w:rsidRPr="002D5375">
        <w:rPr>
          <w:color w:val="EE0000"/>
          <w:sz w:val="20"/>
          <w:szCs w:val="20"/>
        </w:rPr>
        <w:t>• Use clear and concise sentences</w:t>
      </w:r>
      <w:r w:rsidR="00D55016" w:rsidRPr="002D5375">
        <w:rPr>
          <w:color w:val="EE0000"/>
          <w:sz w:val="20"/>
          <w:szCs w:val="20"/>
        </w:rPr>
        <w:t>.</w:t>
      </w:r>
      <w:r w:rsidRPr="002D5375">
        <w:rPr>
          <w:color w:val="EE0000"/>
          <w:sz w:val="20"/>
          <w:szCs w:val="20"/>
        </w:rPr>
        <w:t xml:space="preserve"> </w:t>
      </w:r>
    </w:p>
    <w:p w14:paraId="1FFCB267" w14:textId="77777777" w:rsidR="001449AE" w:rsidRPr="002D5375" w:rsidRDefault="00FC35DD">
      <w:pPr>
        <w:rPr>
          <w:color w:val="EE0000"/>
          <w:sz w:val="20"/>
          <w:szCs w:val="20"/>
        </w:rPr>
      </w:pPr>
      <w:r w:rsidRPr="002D5375">
        <w:rPr>
          <w:color w:val="EE0000"/>
          <w:sz w:val="20"/>
          <w:szCs w:val="20"/>
        </w:rPr>
        <w:t>• Use bullet points where needed.</w:t>
      </w:r>
    </w:p>
    <w:p w14:paraId="3C54E313" w14:textId="77777777" w:rsidR="001449AE" w:rsidRPr="002D5375" w:rsidRDefault="00FC35DD">
      <w:pPr>
        <w:rPr>
          <w:color w:val="EE0000"/>
          <w:sz w:val="20"/>
          <w:szCs w:val="20"/>
        </w:rPr>
      </w:pPr>
      <w:r w:rsidRPr="002D5375">
        <w:rPr>
          <w:color w:val="EE0000"/>
          <w:sz w:val="20"/>
          <w:szCs w:val="20"/>
        </w:rPr>
        <w:t>• Focus on clarity, innovation, and feasibility.</w:t>
      </w:r>
    </w:p>
    <w:p w14:paraId="1F981896" w14:textId="63DFC9BB" w:rsidR="001449AE" w:rsidRPr="002D5375" w:rsidRDefault="00FC35DD">
      <w:pPr>
        <w:rPr>
          <w:color w:val="EE0000"/>
          <w:sz w:val="20"/>
          <w:szCs w:val="20"/>
        </w:rPr>
      </w:pPr>
      <w:r w:rsidRPr="002D5375">
        <w:rPr>
          <w:color w:val="EE0000"/>
          <w:sz w:val="20"/>
          <w:szCs w:val="20"/>
        </w:rPr>
        <w:t>• Save file name as</w:t>
      </w:r>
      <w:r w:rsidR="00E617EB" w:rsidRPr="002D5375">
        <w:rPr>
          <w:color w:val="EE0000"/>
          <w:sz w:val="20"/>
          <w:szCs w:val="20"/>
        </w:rPr>
        <w:t xml:space="preserve"> </w:t>
      </w:r>
      <w:r w:rsidRPr="002D5375">
        <w:rPr>
          <w:color w:val="EE0000"/>
          <w:sz w:val="20"/>
          <w:szCs w:val="20"/>
        </w:rPr>
        <w:t>TeamName_IdeaTitle.pdf</w:t>
      </w:r>
    </w:p>
    <w:p w14:paraId="7F45051D" w14:textId="609EC1D5" w:rsidR="00993045" w:rsidRPr="002D5375" w:rsidRDefault="00993045" w:rsidP="00993045">
      <w:pPr>
        <w:pStyle w:val="Heading2"/>
        <w:rPr>
          <w:color w:val="EE0000"/>
        </w:rPr>
      </w:pPr>
      <w:r w:rsidRPr="002D5375">
        <w:rPr>
          <w:color w:val="EE0000"/>
        </w:rPr>
        <w:t>Note</w:t>
      </w:r>
    </w:p>
    <w:p w14:paraId="2FAAF0AA" w14:textId="31FDD863" w:rsidR="00993045" w:rsidRDefault="00993045">
      <w:pPr>
        <w:rPr>
          <w:color w:val="EE0000"/>
          <w:sz w:val="20"/>
          <w:szCs w:val="20"/>
        </w:rPr>
      </w:pPr>
      <w:r w:rsidRPr="002D5375">
        <w:rPr>
          <w:color w:val="EE0000"/>
          <w:sz w:val="20"/>
          <w:szCs w:val="20"/>
        </w:rPr>
        <w:t xml:space="preserve">This is the cover page. </w:t>
      </w:r>
      <w:r w:rsidR="00D55016" w:rsidRPr="002D5375">
        <w:rPr>
          <w:color w:val="EE0000"/>
          <w:sz w:val="20"/>
          <w:szCs w:val="20"/>
        </w:rPr>
        <w:t xml:space="preserve">For each part required in Page 2, delete the explanation given and </w:t>
      </w:r>
      <w:r w:rsidR="002D5375" w:rsidRPr="002D5375">
        <w:rPr>
          <w:color w:val="EE0000"/>
          <w:sz w:val="20"/>
          <w:szCs w:val="20"/>
        </w:rPr>
        <w:t>fill in</w:t>
      </w:r>
      <w:r w:rsidRPr="002D5375">
        <w:rPr>
          <w:color w:val="EE0000"/>
          <w:sz w:val="20"/>
          <w:szCs w:val="20"/>
        </w:rPr>
        <w:t xml:space="preserve"> the required information about your idea in Page </w:t>
      </w:r>
      <w:r w:rsidR="00D55016" w:rsidRPr="002D5375">
        <w:rPr>
          <w:color w:val="EE0000"/>
          <w:sz w:val="20"/>
          <w:szCs w:val="20"/>
        </w:rPr>
        <w:t>2. D</w:t>
      </w:r>
      <w:r w:rsidRPr="002D5375">
        <w:rPr>
          <w:color w:val="EE0000"/>
          <w:sz w:val="20"/>
          <w:szCs w:val="20"/>
        </w:rPr>
        <w:t>o not exceed to a third page.</w:t>
      </w:r>
      <w:r w:rsidR="00D55016" w:rsidRPr="002D5375">
        <w:rPr>
          <w:color w:val="EE0000"/>
          <w:sz w:val="20"/>
          <w:szCs w:val="20"/>
        </w:rPr>
        <w:t xml:space="preserve"> </w:t>
      </w:r>
      <w:r w:rsidR="00FC35DD">
        <w:rPr>
          <w:color w:val="EE0000"/>
          <w:sz w:val="20"/>
          <w:szCs w:val="20"/>
        </w:rPr>
        <w:t xml:space="preserve">Questions 1 to 4 are mandatory at </w:t>
      </w:r>
      <w:r w:rsidR="00E207F8">
        <w:rPr>
          <w:color w:val="EE0000"/>
          <w:sz w:val="20"/>
          <w:szCs w:val="20"/>
        </w:rPr>
        <w:t>initial version</w:t>
      </w:r>
      <w:r w:rsidR="00FC35DD">
        <w:rPr>
          <w:color w:val="EE0000"/>
          <w:sz w:val="20"/>
          <w:szCs w:val="20"/>
        </w:rPr>
        <w:t xml:space="preserve"> submission. </w:t>
      </w:r>
    </w:p>
    <w:p w14:paraId="4335E610" w14:textId="76C59A1A" w:rsidR="000061D4" w:rsidRDefault="000061D4">
      <w:pPr>
        <w:rPr>
          <w:sz w:val="20"/>
          <w:szCs w:val="20"/>
        </w:rPr>
      </w:pPr>
    </w:p>
    <w:p w14:paraId="7763CFF7" w14:textId="77777777" w:rsidR="000061D4" w:rsidRPr="00E714C7" w:rsidRDefault="000061D4" w:rsidP="000061D4">
      <w:pPr>
        <w:pStyle w:val="Heading2"/>
        <w:rPr>
          <w:color w:val="000000" w:themeColor="text1"/>
          <w:sz w:val="24"/>
          <w:szCs w:val="24"/>
        </w:rPr>
      </w:pPr>
      <w:r w:rsidRPr="00E714C7">
        <w:rPr>
          <w:color w:val="000000" w:themeColor="text1"/>
          <w:sz w:val="24"/>
          <w:szCs w:val="24"/>
        </w:rPr>
        <w:lastRenderedPageBreak/>
        <w:t>1. Problem Identification &amp; Relevance</w:t>
      </w:r>
    </w:p>
    <w:p w14:paraId="4B2E2E2A" w14:textId="77777777" w:rsidR="000061D4" w:rsidRPr="0029659D" w:rsidRDefault="000061D4" w:rsidP="000061D4">
      <w:pPr>
        <w:rPr>
          <w:color w:val="EE0000"/>
          <w:sz w:val="20"/>
          <w:szCs w:val="20"/>
        </w:rPr>
      </w:pPr>
      <w:r w:rsidRPr="0029659D">
        <w:rPr>
          <w:color w:val="EE0000"/>
          <w:sz w:val="20"/>
          <w:szCs w:val="20"/>
        </w:rPr>
        <w:t>Describe the real-world problem your idea addresses. Explain why it matters — who is affected and how this problem impacts them.</w:t>
      </w:r>
    </w:p>
    <w:p w14:paraId="45ADEFC7" w14:textId="77777777" w:rsidR="000061D4" w:rsidRPr="00E714C7" w:rsidRDefault="000061D4" w:rsidP="000061D4">
      <w:pPr>
        <w:pStyle w:val="Heading2"/>
        <w:rPr>
          <w:color w:val="000000" w:themeColor="text1"/>
          <w:sz w:val="24"/>
          <w:szCs w:val="24"/>
        </w:rPr>
      </w:pPr>
      <w:r w:rsidRPr="00E714C7">
        <w:rPr>
          <w:color w:val="000000" w:themeColor="text1"/>
          <w:sz w:val="24"/>
          <w:szCs w:val="24"/>
        </w:rPr>
        <w:t>2. Proposed Solution / Product Concept</w:t>
      </w:r>
    </w:p>
    <w:p w14:paraId="3CD47C0F" w14:textId="77777777" w:rsidR="000061D4" w:rsidRPr="0029659D" w:rsidRDefault="000061D4" w:rsidP="000061D4">
      <w:pPr>
        <w:rPr>
          <w:color w:val="EE0000"/>
          <w:sz w:val="20"/>
          <w:szCs w:val="20"/>
        </w:rPr>
      </w:pPr>
      <w:r w:rsidRPr="0029659D">
        <w:rPr>
          <w:color w:val="EE0000"/>
          <w:sz w:val="20"/>
          <w:szCs w:val="20"/>
        </w:rPr>
        <w:t>Summarize your idea or product. How does it solve the identified problem? What makes it innovative or unique compared to existing solutions?</w:t>
      </w:r>
    </w:p>
    <w:p w14:paraId="3EA83253" w14:textId="77777777" w:rsidR="000061D4" w:rsidRPr="00E714C7" w:rsidRDefault="000061D4" w:rsidP="000061D4">
      <w:pPr>
        <w:pStyle w:val="Heading2"/>
        <w:rPr>
          <w:color w:val="000000" w:themeColor="text1"/>
          <w:sz w:val="24"/>
          <w:szCs w:val="24"/>
        </w:rPr>
      </w:pPr>
      <w:r w:rsidRPr="00E714C7">
        <w:rPr>
          <w:color w:val="000000" w:themeColor="text1"/>
          <w:sz w:val="24"/>
          <w:szCs w:val="24"/>
        </w:rPr>
        <w:t>3. Feasibility &amp; Technology Overview</w:t>
      </w:r>
    </w:p>
    <w:p w14:paraId="559F830D" w14:textId="77777777" w:rsidR="000061D4" w:rsidRPr="0029659D" w:rsidRDefault="000061D4" w:rsidP="000061D4">
      <w:pPr>
        <w:rPr>
          <w:color w:val="EE0000"/>
          <w:sz w:val="20"/>
          <w:szCs w:val="20"/>
        </w:rPr>
      </w:pPr>
      <w:r w:rsidRPr="0029659D">
        <w:rPr>
          <w:color w:val="EE0000"/>
          <w:sz w:val="20"/>
          <w:szCs w:val="20"/>
        </w:rPr>
        <w:t>Outline how your idea can realistically be implemented. Mention key technologies, tools, or resources required (robotics kits, sensors, AI models, etc.). If you have or plan a prototype, briefly describe it.</w:t>
      </w:r>
    </w:p>
    <w:p w14:paraId="63736EF3" w14:textId="77777777" w:rsidR="000061D4" w:rsidRPr="00E714C7" w:rsidRDefault="000061D4" w:rsidP="000061D4">
      <w:pPr>
        <w:pStyle w:val="Heading2"/>
        <w:rPr>
          <w:color w:val="000000" w:themeColor="text1"/>
          <w:sz w:val="24"/>
          <w:szCs w:val="24"/>
        </w:rPr>
      </w:pPr>
      <w:r w:rsidRPr="00E714C7">
        <w:rPr>
          <w:color w:val="000000" w:themeColor="text1"/>
          <w:sz w:val="24"/>
          <w:szCs w:val="24"/>
        </w:rPr>
        <w:t>4. Market Potential &amp; Value Proposition</w:t>
      </w:r>
    </w:p>
    <w:p w14:paraId="5E744953" w14:textId="77777777" w:rsidR="000061D4" w:rsidRPr="0029659D" w:rsidRDefault="000061D4" w:rsidP="000061D4">
      <w:pPr>
        <w:rPr>
          <w:color w:val="EE0000"/>
          <w:sz w:val="20"/>
          <w:szCs w:val="20"/>
        </w:rPr>
      </w:pPr>
      <w:r w:rsidRPr="0029659D">
        <w:rPr>
          <w:color w:val="EE0000"/>
          <w:sz w:val="20"/>
          <w:szCs w:val="20"/>
        </w:rPr>
        <w:t>Who are your target customers or users? Why would they choose your product or service? Explain the benefits and the main value your solution offers.</w:t>
      </w:r>
    </w:p>
    <w:p w14:paraId="2E2DE852" w14:textId="77777777" w:rsidR="000061D4" w:rsidRPr="00E714C7" w:rsidRDefault="000061D4" w:rsidP="000061D4">
      <w:pPr>
        <w:pStyle w:val="Heading2"/>
        <w:rPr>
          <w:color w:val="000000" w:themeColor="text1"/>
          <w:sz w:val="24"/>
          <w:szCs w:val="24"/>
        </w:rPr>
      </w:pPr>
      <w:r w:rsidRPr="00E714C7">
        <w:rPr>
          <w:color w:val="000000" w:themeColor="text1"/>
          <w:sz w:val="24"/>
          <w:szCs w:val="24"/>
        </w:rPr>
        <w:t>5. Business Model &amp; Sustainability</w:t>
      </w:r>
    </w:p>
    <w:p w14:paraId="32364C3C" w14:textId="77777777" w:rsidR="000061D4" w:rsidRPr="0029659D" w:rsidRDefault="000061D4" w:rsidP="000061D4">
      <w:pPr>
        <w:rPr>
          <w:color w:val="EE0000"/>
          <w:sz w:val="20"/>
          <w:szCs w:val="20"/>
        </w:rPr>
      </w:pPr>
      <w:r w:rsidRPr="0029659D">
        <w:rPr>
          <w:color w:val="EE0000"/>
          <w:sz w:val="20"/>
          <w:szCs w:val="20"/>
        </w:rPr>
        <w:t>How will your idea generate value or revenue? Mention costs, possible pricing, or partnerships that make it sustainable over time.</w:t>
      </w:r>
    </w:p>
    <w:p w14:paraId="68176758" w14:textId="77777777" w:rsidR="000061D4" w:rsidRPr="00E714C7" w:rsidRDefault="000061D4" w:rsidP="000061D4">
      <w:pPr>
        <w:pStyle w:val="Heading2"/>
        <w:rPr>
          <w:color w:val="000000" w:themeColor="text1"/>
          <w:sz w:val="24"/>
          <w:szCs w:val="24"/>
        </w:rPr>
      </w:pPr>
      <w:r w:rsidRPr="00E714C7">
        <w:rPr>
          <w:color w:val="000000" w:themeColor="text1"/>
          <w:sz w:val="24"/>
          <w:szCs w:val="24"/>
        </w:rPr>
        <w:t>6. Impact &amp; Future Vision</w:t>
      </w:r>
    </w:p>
    <w:p w14:paraId="64E49B18" w14:textId="77777777" w:rsidR="000061D4" w:rsidRPr="0029659D" w:rsidRDefault="000061D4" w:rsidP="000061D4">
      <w:pPr>
        <w:rPr>
          <w:color w:val="EE0000"/>
          <w:sz w:val="20"/>
          <w:szCs w:val="20"/>
        </w:rPr>
      </w:pPr>
      <w:r w:rsidRPr="0029659D">
        <w:rPr>
          <w:color w:val="EE0000"/>
          <w:sz w:val="20"/>
          <w:szCs w:val="20"/>
        </w:rPr>
        <w:t>Describe the expected impact on society, education, environment, or economy. What are your next steps for development, testing, or scaling?</w:t>
      </w:r>
    </w:p>
    <w:p w14:paraId="311ED8C9" w14:textId="77777777" w:rsidR="000061D4" w:rsidRPr="00E714C7" w:rsidRDefault="000061D4" w:rsidP="000061D4">
      <w:pPr>
        <w:pStyle w:val="Heading2"/>
        <w:rPr>
          <w:color w:val="000000" w:themeColor="text1"/>
          <w:sz w:val="24"/>
          <w:szCs w:val="24"/>
        </w:rPr>
      </w:pPr>
      <w:r w:rsidRPr="00E714C7">
        <w:rPr>
          <w:color w:val="000000" w:themeColor="text1"/>
          <w:sz w:val="24"/>
          <w:szCs w:val="24"/>
        </w:rPr>
        <w:t>Optional: Prototype or Visual Reference</w:t>
      </w:r>
    </w:p>
    <w:p w14:paraId="076F7489" w14:textId="77777777" w:rsidR="000061D4" w:rsidRPr="0029659D" w:rsidRDefault="000061D4" w:rsidP="000061D4">
      <w:pPr>
        <w:rPr>
          <w:color w:val="EE0000"/>
          <w:sz w:val="20"/>
          <w:szCs w:val="20"/>
        </w:rPr>
      </w:pPr>
      <w:r w:rsidRPr="0029659D">
        <w:rPr>
          <w:color w:val="EE0000"/>
          <w:sz w:val="20"/>
          <w:szCs w:val="20"/>
        </w:rPr>
        <w:t>Include a small image or diagram (if available) showing the concept or prototype.</w:t>
      </w:r>
    </w:p>
    <w:p w14:paraId="5E65831D" w14:textId="77777777" w:rsidR="000061D4" w:rsidRPr="00B01613" w:rsidRDefault="000061D4">
      <w:pPr>
        <w:rPr>
          <w:sz w:val="20"/>
          <w:szCs w:val="20"/>
        </w:rPr>
      </w:pPr>
    </w:p>
    <w:sectPr w:rsidR="000061D4" w:rsidRPr="00B01613" w:rsidSect="00993045">
      <w:footerReference w:type="default" r:id="rId10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0B2F3" w14:textId="77777777" w:rsidR="005253F4" w:rsidRDefault="005253F4" w:rsidP="005831DD">
      <w:pPr>
        <w:spacing w:after="0" w:line="240" w:lineRule="auto"/>
      </w:pPr>
      <w:r>
        <w:separator/>
      </w:r>
    </w:p>
  </w:endnote>
  <w:endnote w:type="continuationSeparator" w:id="0">
    <w:p w14:paraId="3A08908C" w14:textId="77777777" w:rsidR="005253F4" w:rsidRDefault="005253F4" w:rsidP="00583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1912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6F23FB" w14:textId="4E079BB6" w:rsidR="005831DD" w:rsidRDefault="005831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9F7A4D" w14:textId="77777777" w:rsidR="005831DD" w:rsidRDefault="00583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36E62" w14:textId="77777777" w:rsidR="005253F4" w:rsidRDefault="005253F4" w:rsidP="005831DD">
      <w:pPr>
        <w:spacing w:after="0" w:line="240" w:lineRule="auto"/>
      </w:pPr>
      <w:r>
        <w:separator/>
      </w:r>
    </w:p>
  </w:footnote>
  <w:footnote w:type="continuationSeparator" w:id="0">
    <w:p w14:paraId="122C1563" w14:textId="77777777" w:rsidR="005253F4" w:rsidRDefault="005253F4" w:rsidP="00583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BCF14BC"/>
    <w:multiLevelType w:val="hybridMultilevel"/>
    <w:tmpl w:val="57ACDC60"/>
    <w:lvl w:ilvl="0" w:tplc="E1FAB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30C7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D2D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F88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824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A2D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46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E8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E4F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44350173">
    <w:abstractNumId w:val="8"/>
  </w:num>
  <w:num w:numId="2" w16cid:durableId="1532571171">
    <w:abstractNumId w:val="6"/>
  </w:num>
  <w:num w:numId="3" w16cid:durableId="1181435518">
    <w:abstractNumId w:val="5"/>
  </w:num>
  <w:num w:numId="4" w16cid:durableId="393745364">
    <w:abstractNumId w:val="4"/>
  </w:num>
  <w:num w:numId="5" w16cid:durableId="571160875">
    <w:abstractNumId w:val="7"/>
  </w:num>
  <w:num w:numId="6" w16cid:durableId="1256133913">
    <w:abstractNumId w:val="3"/>
  </w:num>
  <w:num w:numId="7" w16cid:durableId="1685085059">
    <w:abstractNumId w:val="2"/>
  </w:num>
  <w:num w:numId="8" w16cid:durableId="897126513">
    <w:abstractNumId w:val="1"/>
  </w:num>
  <w:num w:numId="9" w16cid:durableId="1777140975">
    <w:abstractNumId w:val="0"/>
  </w:num>
  <w:num w:numId="10" w16cid:durableId="9978784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1D4"/>
    <w:rsid w:val="00034616"/>
    <w:rsid w:val="0006063C"/>
    <w:rsid w:val="001449AE"/>
    <w:rsid w:val="0015074B"/>
    <w:rsid w:val="0029639D"/>
    <w:rsid w:val="0029659D"/>
    <w:rsid w:val="002C6069"/>
    <w:rsid w:val="002D5375"/>
    <w:rsid w:val="00326F90"/>
    <w:rsid w:val="003C7BCC"/>
    <w:rsid w:val="005253F4"/>
    <w:rsid w:val="005831DD"/>
    <w:rsid w:val="0066103E"/>
    <w:rsid w:val="00787846"/>
    <w:rsid w:val="007A7D58"/>
    <w:rsid w:val="00863BCD"/>
    <w:rsid w:val="00993045"/>
    <w:rsid w:val="00AA1D8D"/>
    <w:rsid w:val="00B01613"/>
    <w:rsid w:val="00B13D77"/>
    <w:rsid w:val="00B47730"/>
    <w:rsid w:val="00CB0664"/>
    <w:rsid w:val="00CB7C28"/>
    <w:rsid w:val="00D55016"/>
    <w:rsid w:val="00D55A4B"/>
    <w:rsid w:val="00D94CCF"/>
    <w:rsid w:val="00E207F8"/>
    <w:rsid w:val="00E24BB2"/>
    <w:rsid w:val="00E617EB"/>
    <w:rsid w:val="00E714C7"/>
    <w:rsid w:val="00EE2CE4"/>
    <w:rsid w:val="00F5746F"/>
    <w:rsid w:val="00FB3574"/>
    <w:rsid w:val="00FC35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478C9B"/>
  <w14:defaultImageDpi w14:val="300"/>
  <w15:docId w15:val="{B0EF5FA8-3601-4390-B337-71E4833F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Clement Joseph</cp:lastModifiedBy>
  <cp:revision>5</cp:revision>
  <dcterms:created xsi:type="dcterms:W3CDTF">2025-10-09T07:54:00Z</dcterms:created>
  <dcterms:modified xsi:type="dcterms:W3CDTF">2025-10-22T06:35:00Z</dcterms:modified>
  <cp:category/>
</cp:coreProperties>
</file>